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3783" w14:textId="084D6823" w:rsidR="002D6A21" w:rsidRDefault="00000000" w:rsidP="002D6A21">
      <w:r>
        <w:t xml:space="preserve">Jan Kowalski                           </w:t>
      </w:r>
      <w:r w:rsidR="002D6A21">
        <w:tab/>
      </w:r>
      <w:r w:rsidR="002D6A21">
        <w:tab/>
      </w:r>
      <w:r w:rsidR="002D6A21">
        <w:tab/>
      </w:r>
      <w:r w:rsidR="002D6A21">
        <w:tab/>
      </w:r>
      <w:r w:rsidR="002D6A21">
        <w:tab/>
      </w:r>
      <w:r>
        <w:t xml:space="preserve">      Białystok, 202</w:t>
      </w:r>
      <w:r w:rsidR="008F068D">
        <w:t>6</w:t>
      </w:r>
      <w:r>
        <w:t>-0</w:t>
      </w:r>
      <w:r w:rsidR="008F068D">
        <w:t>5</w:t>
      </w:r>
      <w:r>
        <w:t>-2</w:t>
      </w:r>
      <w:r w:rsidR="008F068D">
        <w:t>__</w:t>
      </w:r>
      <w:r w:rsidR="002D6A21">
        <w:br/>
        <w:t>SD-1000</w:t>
      </w:r>
    </w:p>
    <w:p w14:paraId="48384CB2" w14:textId="7429651E" w:rsidR="00D90DE2" w:rsidRDefault="00D90DE2"/>
    <w:p w14:paraId="32E3225B" w14:textId="77777777" w:rsidR="00D90DE2" w:rsidRDefault="00D90DE2"/>
    <w:p w14:paraId="61560D60" w14:textId="77777777" w:rsidR="00D90DE2" w:rsidRDefault="00D90DE2"/>
    <w:p w14:paraId="3D4C0FB7" w14:textId="77777777" w:rsidR="00D90DE2" w:rsidRDefault="00000000" w:rsidP="002D6A21">
      <w:pPr>
        <w:jc w:val="right"/>
      </w:pPr>
      <w:r>
        <w:t>To the Director of the Doctoral School</w:t>
      </w:r>
    </w:p>
    <w:p w14:paraId="2A03B247" w14:textId="77777777" w:rsidR="00D90DE2" w:rsidRDefault="00000000" w:rsidP="002D6A21">
      <w:pPr>
        <w:jc w:val="right"/>
      </w:pPr>
      <w:r>
        <w:t>Bialystok University of Technology</w:t>
      </w:r>
    </w:p>
    <w:p w14:paraId="6ADB1C9E" w14:textId="77777777" w:rsidR="00D90DE2" w:rsidRDefault="00D90DE2" w:rsidP="002D6A21">
      <w:pPr>
        <w:jc w:val="right"/>
      </w:pPr>
    </w:p>
    <w:p w14:paraId="72E5B688" w14:textId="77777777" w:rsidR="00D90DE2" w:rsidRPr="00E13FA5" w:rsidRDefault="00000000" w:rsidP="002D6A21">
      <w:pPr>
        <w:jc w:val="right"/>
        <w:rPr>
          <w:i/>
          <w:iCs/>
        </w:rPr>
      </w:pPr>
      <w:r w:rsidRPr="00E13FA5">
        <w:rPr>
          <w:i/>
          <w:iCs/>
        </w:rPr>
        <w:t>Prof. Oleksandr Jewtushenko, DSc, PhD</w:t>
      </w:r>
    </w:p>
    <w:p w14:paraId="71987737" w14:textId="77777777" w:rsidR="00D90DE2" w:rsidRDefault="00D90DE2"/>
    <w:p w14:paraId="1F5F768D" w14:textId="7662BC5C" w:rsidR="00D90DE2" w:rsidRDefault="000F20B0">
      <w:r w:rsidRPr="000F20B0">
        <w:t xml:space="preserve">I kindly request approval for the </w:t>
      </w:r>
      <w:r w:rsidRPr="000F20B0">
        <w:rPr>
          <w:u w:val="single"/>
        </w:rPr>
        <w:t xml:space="preserve">continuation </w:t>
      </w:r>
      <w:r w:rsidRPr="000F20B0">
        <w:t>of my exemption from compulsory English language classes in the 2026/2027 academic year</w:t>
      </w:r>
      <w:r>
        <w:t>.</w:t>
      </w:r>
    </w:p>
    <w:p w14:paraId="2C53CCB4" w14:textId="77777777" w:rsidR="00D90DE2" w:rsidRDefault="00000000" w:rsidP="002D6A21">
      <w:pPr>
        <w:jc w:val="right"/>
      </w:pPr>
      <w:r>
        <w:t>Sincerely,</w:t>
      </w:r>
    </w:p>
    <w:p w14:paraId="71C4B467" w14:textId="77777777" w:rsidR="00D90DE2" w:rsidRDefault="00D90DE2"/>
    <w:p w14:paraId="0A757869" w14:textId="77777777" w:rsidR="002D6A21" w:rsidRDefault="002D6A21"/>
    <w:p w14:paraId="2249D738" w14:textId="77777777" w:rsidR="00D90DE2" w:rsidRDefault="00000000">
      <w:r>
        <w:t>I grant my approval / I do not grant my approval*</w:t>
      </w:r>
    </w:p>
    <w:p w14:paraId="05D2464E" w14:textId="77777777" w:rsidR="00D90DE2" w:rsidRDefault="00D90DE2"/>
    <w:p w14:paraId="3F93BE7F" w14:textId="51BBC4FB" w:rsidR="00D90DE2" w:rsidRPr="002D6A21" w:rsidRDefault="00000000">
      <w:pPr>
        <w:rPr>
          <w:sz w:val="16"/>
          <w:szCs w:val="16"/>
        </w:rPr>
      </w:pPr>
      <w:r w:rsidRPr="002D6A21">
        <w:rPr>
          <w:sz w:val="16"/>
          <w:szCs w:val="16"/>
        </w:rPr>
        <w:t>...........................................................</w:t>
      </w:r>
      <w:r w:rsidR="002D6A21">
        <w:rPr>
          <w:sz w:val="16"/>
          <w:szCs w:val="16"/>
        </w:rPr>
        <w:t>...............................</w:t>
      </w:r>
      <w:r w:rsidR="002D6A21">
        <w:rPr>
          <w:sz w:val="16"/>
          <w:szCs w:val="16"/>
        </w:rPr>
        <w:br/>
        <w:t xml:space="preserve">                        </w:t>
      </w:r>
      <w:r w:rsidRPr="002D6A21">
        <w:rPr>
          <w:sz w:val="16"/>
          <w:szCs w:val="16"/>
        </w:rPr>
        <w:t>(date and signature)</w:t>
      </w:r>
    </w:p>
    <w:p w14:paraId="21FFE5F4" w14:textId="77777777" w:rsidR="00D90DE2" w:rsidRDefault="00000000">
      <w:r>
        <w:t>Director of the Doctoral School</w:t>
      </w:r>
    </w:p>
    <w:p w14:paraId="712596FB" w14:textId="77777777" w:rsidR="00D90DE2" w:rsidRDefault="00D90DE2"/>
    <w:p w14:paraId="5565383A" w14:textId="77777777" w:rsidR="002D6A21" w:rsidRDefault="002D6A21"/>
    <w:p w14:paraId="7F699E28" w14:textId="272AFBDD" w:rsidR="00D90DE2" w:rsidRPr="002D6A21" w:rsidRDefault="00000000">
      <w:pPr>
        <w:rPr>
          <w:sz w:val="16"/>
          <w:szCs w:val="16"/>
        </w:rPr>
      </w:pPr>
      <w:r w:rsidRPr="002D6A21">
        <w:rPr>
          <w:sz w:val="16"/>
          <w:szCs w:val="16"/>
        </w:rPr>
        <w:t>*Delete as appropriate</w:t>
      </w:r>
    </w:p>
    <w:sectPr w:rsidR="00D90DE2" w:rsidRPr="002D6A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594220">
    <w:abstractNumId w:val="8"/>
  </w:num>
  <w:num w:numId="2" w16cid:durableId="1646423413">
    <w:abstractNumId w:val="6"/>
  </w:num>
  <w:num w:numId="3" w16cid:durableId="1746101426">
    <w:abstractNumId w:val="5"/>
  </w:num>
  <w:num w:numId="4" w16cid:durableId="416824263">
    <w:abstractNumId w:val="4"/>
  </w:num>
  <w:num w:numId="5" w16cid:durableId="715352706">
    <w:abstractNumId w:val="7"/>
  </w:num>
  <w:num w:numId="6" w16cid:durableId="1985313451">
    <w:abstractNumId w:val="3"/>
  </w:num>
  <w:num w:numId="7" w16cid:durableId="2037460526">
    <w:abstractNumId w:val="2"/>
  </w:num>
  <w:num w:numId="8" w16cid:durableId="2145658339">
    <w:abstractNumId w:val="1"/>
  </w:num>
  <w:num w:numId="9" w16cid:durableId="107701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0B0"/>
    <w:rsid w:val="0015074B"/>
    <w:rsid w:val="0029639D"/>
    <w:rsid w:val="002D6A21"/>
    <w:rsid w:val="00326F90"/>
    <w:rsid w:val="006D1291"/>
    <w:rsid w:val="008F068D"/>
    <w:rsid w:val="00AA1D8D"/>
    <w:rsid w:val="00B33960"/>
    <w:rsid w:val="00B47730"/>
    <w:rsid w:val="00CB0664"/>
    <w:rsid w:val="00D90DE2"/>
    <w:rsid w:val="00E13F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BA083"/>
  <w14:defaultImageDpi w14:val="300"/>
  <w15:docId w15:val="{F6499F1D-0B6F-4B2B-B3BC-05F05BBD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Falkowska</cp:lastModifiedBy>
  <cp:revision>2</cp:revision>
  <dcterms:created xsi:type="dcterms:W3CDTF">2026-04-27T10:36:00Z</dcterms:created>
  <dcterms:modified xsi:type="dcterms:W3CDTF">2026-04-27T10:36:00Z</dcterms:modified>
  <cp:category/>
</cp:coreProperties>
</file>